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Light Dependent (Photosynthesis)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protons are pumped from stroma, what is happening to the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 Protons get pumped to when they leave the stroma?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molecules absorb the light energy, and transfer it to the reaction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water is split, what does it split into, besides oxygen and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protons flow back across the thylakoid membrane through the synthase, what is the outcome?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new electrons come from the splitting of water, what do they do to the electrons that were lost during the transfer between photosystem II and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starting molecule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molecule is split during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light energy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electron and NADP+ combine to create what molecule?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Dependent (Photosynthesis)</dc:title>
  <dcterms:created xsi:type="dcterms:W3CDTF">2021-10-11T11:10:56Z</dcterms:created>
  <dcterms:modified xsi:type="dcterms:W3CDTF">2021-10-11T11:10:56Z</dcterms:modified>
</cp:coreProperties>
</file>