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from mixing all different colors?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material that allows light to pass but not all 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lens that curves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can see the colors when white light passes through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colorful part of your eye?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primary colors of light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lens that curves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wave that is shorter than violet that is from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between two crests? or Troughs?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color that absorbs all colors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Bottom of the wave?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light wave is also called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Material that blocks light from passing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material that allows light to pass through easily?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Shortest Wavelength that we can see?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parallel rays?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Light that bends when it hits a surface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Light travels in straight lines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top of the wave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Longest wavelength that we can see?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Light that bounces off when it hits an object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Dark circle in the middle of your eye?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Energy</dc:title>
  <dcterms:created xsi:type="dcterms:W3CDTF">2021-10-11T11:12:11Z</dcterms:created>
  <dcterms:modified xsi:type="dcterms:W3CDTF">2021-10-11T11:12:11Z</dcterms:modified>
</cp:coreProperties>
</file>