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Light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cause skin damage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ultraviolet light that causes sunburns/skin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light, patterns, and color this can trick our brains into seeing something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elementary and compound particle helped prove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the transfer of light to an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or wavelengths visible to the human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Reason why insects use ultraviolet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Ultraviolet light can be beneficial in a medical sense because its able to _________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Delayed pigmentation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ultraviolet light with the shortest wavelength and is almost completely absorbed by our atmosphere.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Energy Crossword</dc:title>
  <dcterms:created xsi:type="dcterms:W3CDTF">2021-10-11T11:11:33Z</dcterms:created>
  <dcterms:modified xsi:type="dcterms:W3CDTF">2021-10-11T11:11:33Z</dcterms:modified>
</cp:coreProperties>
</file>