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that allows light to pass through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triangle glass that separates white light into the lights of the rainbow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bounce of a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dark area on a surface created by an object blocking the path of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the colors of the rainbow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lens makes objects appear smaller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that allows some light to pass through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is ____________ from the object to the eye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lens makes objects appear larger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waves travel in _______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energy you can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bend light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that allows no light to pass through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that refracts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Energy</dc:title>
  <dcterms:created xsi:type="dcterms:W3CDTF">2021-10-11T11:11:48Z</dcterms:created>
  <dcterms:modified xsi:type="dcterms:W3CDTF">2021-10-11T11:11:48Z</dcterms:modified>
</cp:coreProperties>
</file>