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Key Words</w:t>
      </w:r>
    </w:p>
    <w:p>
      <w:pPr>
        <w:pStyle w:val="Questions"/>
      </w:pPr>
      <w:r>
        <w:t xml:space="preserve">1. ARENVSSTER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OATCFRRNEI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UIOSLNUM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AOPUEQ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RSTPTARNAEN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IBANORW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ARCILEEOGTENTMC CPSMTEUR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NVXEOC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ORLMNA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ECCINNIDE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MMDUIE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EENIRTOCFL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OVECANC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AEVW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SCIEEPL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Key Words</dc:title>
  <dcterms:created xsi:type="dcterms:W3CDTF">2021-10-11T11:11:54Z</dcterms:created>
  <dcterms:modified xsi:type="dcterms:W3CDTF">2021-10-11T11:11:54Z</dcterms:modified>
</cp:coreProperties>
</file>