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piece of matter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photon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particle of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Refraction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electric and magnetic fields of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Electromagnetic radiation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Scientific name for light waves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Crest / Peak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path in which light travels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Particle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in a line of advanced of a wave from any one point to the next similar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Reflection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top part of a light wave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Transverse 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bottom part of a light wave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Wavelength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waves passing a given point every second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Absorb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bounce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Frequency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pass 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Transmit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Quiz</dc:title>
  <dcterms:created xsi:type="dcterms:W3CDTF">2021-10-11T11:11:56Z</dcterms:created>
  <dcterms:modified xsi:type="dcterms:W3CDTF">2021-10-11T11:11:56Z</dcterms:modified>
</cp:coreProperties>
</file>