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Reflection and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shiny    </w:t>
      </w:r>
      <w:r>
        <w:t xml:space="preserve">   blackness    </w:t>
      </w:r>
      <w:r>
        <w:t xml:space="preserve">   murky    </w:t>
      </w:r>
      <w:r>
        <w:t xml:space="preserve">   dusky    </w:t>
      </w:r>
      <w:r>
        <w:t xml:space="preserve">   reflection    </w:t>
      </w:r>
      <w:r>
        <w:t xml:space="preserve">   unlit    </w:t>
      </w:r>
      <w:r>
        <w:t xml:space="preserve">   gloom    </w:t>
      </w:r>
      <w:r>
        <w:t xml:space="preserve">   darkness    </w:t>
      </w:r>
      <w:r>
        <w:t xml:space="preserve">   dim    </w:t>
      </w:r>
      <w:r>
        <w:t xml:space="preserve">   rainbow    </w:t>
      </w:r>
      <w:r>
        <w:t xml:space="preserve">   shade    </w:t>
      </w:r>
      <w:r>
        <w:t xml:space="preserve">   beam    </w:t>
      </w:r>
      <w:r>
        <w:t xml:space="preserve">   ray    </w:t>
      </w:r>
      <w:r>
        <w:t xml:space="preserve">   reflect    </w:t>
      </w:r>
      <w:r>
        <w:t xml:space="preserve">   shadow    </w:t>
      </w:r>
      <w:r>
        <w:t xml:space="preserve">   dark    </w:t>
      </w:r>
      <w:r>
        <w:t xml:space="preserve">   light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Reflection and Shadows</dc:title>
  <dcterms:created xsi:type="dcterms:W3CDTF">2021-10-11T11:12:13Z</dcterms:created>
  <dcterms:modified xsi:type="dcterms:W3CDTF">2021-10-11T11:12:13Z</dcterms:modified>
</cp:coreProperties>
</file>