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Absorb    </w:t>
      </w:r>
      <w:r>
        <w:t xml:space="preserve">   Beam    </w:t>
      </w:r>
      <w:r>
        <w:t xml:space="preserve">   Dark    </w:t>
      </w:r>
      <w:r>
        <w:t xml:space="preserve">   Illumination    </w:t>
      </w:r>
      <w:r>
        <w:t xml:space="preserve">   Investigate    </w:t>
      </w:r>
      <w:r>
        <w:t xml:space="preserve">   Light    </w:t>
      </w:r>
      <w:r>
        <w:t xml:space="preserve">   Mirror    </w:t>
      </w:r>
      <w:r>
        <w:t xml:space="preserve">   Opaque    </w:t>
      </w:r>
      <w:r>
        <w:t xml:space="preserve">   Prediction    </w:t>
      </w:r>
      <w:r>
        <w:t xml:space="preserve">   Ray    </w:t>
      </w:r>
      <w:r>
        <w:t xml:space="preserve">   Reflect    </w:t>
      </w:r>
      <w:r>
        <w:t xml:space="preserve">   Reflection    </w:t>
      </w:r>
      <w:r>
        <w:t xml:space="preserve">   Scatter    </w:t>
      </w:r>
      <w:r>
        <w:t xml:space="preserve">   Shadow    </w:t>
      </w:r>
      <w:r>
        <w:t xml:space="preserve">   Straight    </w:t>
      </w:r>
      <w:r>
        <w:t xml:space="preserve">   Sun    </w:t>
      </w:r>
      <w:r>
        <w:t xml:space="preserve">   Translucent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Shows</dc:title>
  <dcterms:created xsi:type="dcterms:W3CDTF">2021-10-11T11:11:13Z</dcterms:created>
  <dcterms:modified xsi:type="dcterms:W3CDTF">2021-10-11T11:11:13Z</dcterms:modified>
</cp:coreProperties>
</file>