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or involving synthesis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by humans skill and labor,oppose to natural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thing or place from which something comes, arises, or is obtained; origin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blurry but light can still shine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producing or creating by exercise of the imagination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by assembling parts or sections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not able to be seen through and is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see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something on a large scale using machinery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Sources</dc:title>
  <dcterms:created xsi:type="dcterms:W3CDTF">2021-10-11T11:11:19Z</dcterms:created>
  <dcterms:modified xsi:type="dcterms:W3CDTF">2021-10-11T11:11:19Z</dcterms:modified>
</cp:coreProperties>
</file>