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light travels in a straight line, the angle of incidence equals the angle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clear object that reflects light as the light moves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see through it but not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glass or other clear material with curved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light that is trapped by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produced with out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produced by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matter that light travels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light bounces off a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of light that are reflected from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colors of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see through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moves through an object and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see an object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thicker in the middle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thinner in the middle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bending and spreading of waves as they move around a barrier or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range of colors in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that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that produces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Vocab Puzzle</dc:title>
  <dcterms:created xsi:type="dcterms:W3CDTF">2021-10-11T11:12:05Z</dcterms:created>
  <dcterms:modified xsi:type="dcterms:W3CDTF">2021-10-11T11:12:05Z</dcterms:modified>
</cp:coreProperties>
</file>