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waves that pass per unit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energy exhibiting wave like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Predicts that all moving particles have wave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probable location of the electrons in the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that represents the major energy levels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energy levels contained within the principal energy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minimum amount of energy that can be gained or lost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particle with no mass and carries a quantum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lowest energy state of the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Element symbol with dots to represent valence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Outer energy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electrons fill orbits from lowest energy to highest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number assigned to each orbit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arrangement of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Includes all forms of electromagnetic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between two points on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electron must enter each orbit before second of opposite spin may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frequencies given off that identify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atomic model that shows electrons treated as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photoelectrons are emitted from a metals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not possible to know the exact location distance and velocity of an electron at the same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that represents the energy level of the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Only two electrons per orbit with opposite spin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height of the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constant that is = 6.626 x 10^34 J.s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Vocabulary </dc:title>
  <dcterms:created xsi:type="dcterms:W3CDTF">2021-10-11T11:11:38Z</dcterms:created>
  <dcterms:modified xsi:type="dcterms:W3CDTF">2021-10-11T11:11:38Z</dcterms:modified>
</cp:coreProperties>
</file>