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one peak of a wave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Measured from the center to the top of bottom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light allows doctors to see broken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light that is used to heat up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form a mental picture of something that cannot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wave that carries energy from one place to another, even through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light has a wavelength that is just a bit shorter than violet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emits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light with a wavelength just a little longer than 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light with the shortest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that describes how energy is carried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light can have wavelengths longer than a bridge!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light that humans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make things move or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Waves</dc:title>
  <dcterms:created xsi:type="dcterms:W3CDTF">2021-10-11T11:12:05Z</dcterms:created>
  <dcterms:modified xsi:type="dcterms:W3CDTF">2021-10-11T11:12:05Z</dcterms:modified>
</cp:coreProperties>
</file>