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Longitudinal Waves; Waves in which the particles vibrate blank and blank in compressional pulses like blank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More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Mechanical waves blank a blank to travel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Second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Mechanical Waves can either be transverse or blank?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More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Electromagnetic Waves do not need a blank?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Speed, Travel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Electromagnetic waves are  ALWAYS what kind of waves?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Back, Forth Sound 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Amplitude =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Distance , Troughs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Larger Amplitude =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Wave , Height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Wavelength = blank between 2 crests or 2 blank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Longitudinal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Shorter Wavelength =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Need, Medium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Frequency = the number of waves that pass by a point each blank?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Blank =more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Transverse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 Speed= Blank at which waves blank through a medium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Higher Frequency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Waves</dc:title>
  <dcterms:created xsi:type="dcterms:W3CDTF">2021-10-11T11:12:25Z</dcterms:created>
  <dcterms:modified xsi:type="dcterms:W3CDTF">2021-10-11T11:12:25Z</dcterms:modified>
</cp:coreProperties>
</file>