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Waves</w:t>
      </w:r>
    </w:p>
    <w:p>
      <w:pPr>
        <w:pStyle w:val="Questions"/>
      </w:pPr>
      <w:r>
        <w:t xml:space="preserve">1. PEEDS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AIROTNCFFID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MIMDEU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IVSBEIL HTLGI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NRFCIETRAO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OTIEENFLRC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FQUCYNREE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VGTLWAEEHN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LENS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Waves</dc:title>
  <dcterms:created xsi:type="dcterms:W3CDTF">2021-10-11T11:11:46Z</dcterms:created>
  <dcterms:modified xsi:type="dcterms:W3CDTF">2021-10-11T11:11:46Z</dcterms:modified>
</cp:coreProperties>
</file>