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bending when it changes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energy that can travel through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light goes through a material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heat in liquids and gases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heat without matter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that can't be used to do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heat travels through materials that are touching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light goes through a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light goes through a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bouncing off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Heat</dc:title>
  <dcterms:created xsi:type="dcterms:W3CDTF">2021-10-11T11:10:48Z</dcterms:created>
  <dcterms:modified xsi:type="dcterms:W3CDTF">2021-10-11T11:10:48Z</dcterms:modified>
</cp:coreProperties>
</file>