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Light and Light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separation of white light according to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is used like a Magnifiying Glass that makes light go further in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absorbs a select type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through a pair of binoculars. (Vision using two eyes with overlapping fields of view)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light changes direction because of travelling at a different speed to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helps you see further in one direction (space)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colour that is purple, green or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plural of a movie starring Shailene Woodley and Theo James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image of light that is *bounced off* a surface without absorbing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colour that is either red, yellow 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is used to see details that are a miniscule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you can see things through that are out of sight (in submarine)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that separates light into different directions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Light and Light and Light</dc:title>
  <dcterms:created xsi:type="dcterms:W3CDTF">2021-10-11T11:11:11Z</dcterms:created>
  <dcterms:modified xsi:type="dcterms:W3CDTF">2021-10-11T11:11:11Z</dcterms:modified>
</cp:coreProperties>
</file>