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Optical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that is perpendicular to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ray of light that leaves the mirror or other substance is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see objects from a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Explained how light worked; lived in the 6th century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travels in straight lines, light can be reflected, light can bend, and light is a form of energy, are all _______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technology that uses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 that is used to see things too small for the naked human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ray of light that arrives at a mirror or other substance is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that doesn't let light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Calculated by Albert A. Michelson is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optical device that reflects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Diagram used to represent how light travels; each ray is represented by an arrow.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Optical Systems</dc:title>
  <dcterms:created xsi:type="dcterms:W3CDTF">2021-10-11T11:11:41Z</dcterms:created>
  <dcterms:modified xsi:type="dcterms:W3CDTF">2021-10-11T11:11:41Z</dcterms:modified>
</cp:coreProperties>
</file>