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and Optics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that allow some light to pass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changing direction when contacting a surface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traveling through a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that produce their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light without wasting energy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Materials that do not allow any light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mirror that curves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of ________________= angle of reflection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cells and released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create their own light using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travels in __________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electricity running through a glass tube filled with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Rays reflected in a scattered patter form a _______________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do not produce their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that allow all light to pass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mirror the curves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Rays reflected in parallel form a ___________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traveling at an angle from one medium to another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is a form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Optics </dc:title>
  <dcterms:created xsi:type="dcterms:W3CDTF">2021-10-11T11:11:18Z</dcterms:created>
  <dcterms:modified xsi:type="dcterms:W3CDTF">2021-10-11T11:11:18Z</dcterms:modified>
</cp:coreProperties>
</file>