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makes things easy and visible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reflects from our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Behaviour and properties of light,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Reflects in the same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Reflects in a different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 way to play with shadows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type of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light flashes on an object, It creates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it produces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a smooth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produces light in our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Optics</dc:title>
  <dcterms:created xsi:type="dcterms:W3CDTF">2021-10-11T11:11:35Z</dcterms:created>
  <dcterms:modified xsi:type="dcterms:W3CDTF">2021-10-11T11:11:35Z</dcterms:modified>
</cp:coreProperties>
</file>