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that do not create their own light but reflects light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that do not allow light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an object that produces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allow little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discovered this property of light : Light travels in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represents where the light ray came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rays reflect at the same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reflects the angle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calculated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that shows how light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allow light to pass through with little or no reflection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</dc:title>
  <dcterms:created xsi:type="dcterms:W3CDTF">2021-10-11T11:11:39Z</dcterms:created>
  <dcterms:modified xsi:type="dcterms:W3CDTF">2021-10-11T11:11:39Z</dcterms:modified>
</cp:coreProperties>
</file>