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 and Shadow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prism    </w:t>
      </w:r>
      <w:r>
        <w:t xml:space="preserve">   wave    </w:t>
      </w:r>
      <w:r>
        <w:t xml:space="preserve">   photons    </w:t>
      </w:r>
      <w:r>
        <w:t xml:space="preserve">   refraction    </w:t>
      </w:r>
      <w:r>
        <w:t xml:space="preserve">   reflection    </w:t>
      </w:r>
      <w:r>
        <w:t xml:space="preserve">   translucent    </w:t>
      </w:r>
      <w:r>
        <w:t xml:space="preserve">   transparent    </w:t>
      </w:r>
      <w:r>
        <w:t xml:space="preserve">   opaque    </w:t>
      </w:r>
      <w:r>
        <w:t xml:space="preserve">   shadow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Shadow </dc:title>
  <dcterms:created xsi:type="dcterms:W3CDTF">2021-10-11T11:10:50Z</dcterms:created>
  <dcterms:modified xsi:type="dcterms:W3CDTF">2021-10-11T11:10:50Z</dcterms:modified>
</cp:coreProperties>
</file>