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and Shadows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Curved in like the inner surface of a sphere. Concave lenses turn to spread light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tube through which can be seen symmetrical patterns caused by reflections from mirrors.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three-sided length of glass. Light passing through it is refracted separating the colour of white light into a spectrum of colours.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bounce off of a surface, as in light bouncing off a mirror.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small things look bigger by looking at them through one or more convex lenses.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Nature's display of the spectrum of colours produced by the dispersion of colours as light passses through droplets of water falling through the sky during a rainstorm. Droplets producing specific colours lie in arcs of a circle across the sky which is why the rainbow takes the shape of an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energy. That energy emitted by the sun or by a chemical reaction to which the eye is 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off something as in the sun giving off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property of an object produced by the wavelength of light that the object reflects.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Light that contains all the wavelengths of colour in the visible spectrum from red to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that does not let light pass through. Wood, some plastic, and metal objects are opaque.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lets light pass through it so that objects can be seen clearly on the other 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or scatter. The separating out of different wavelengths of white light into a spectrum of colours as it passes through a prism or drop of water or similar transparent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band of colours that makes up visible light. Each colour is generated by a different wavelength of light, the longest being red and the shortest being violet.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image or figure cast on the ground or some surface by an object blocking incoming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bending of a light ray as it passes from one medium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allows some light to pass through it but scatters the light in the process so that images are not clear. Frosted glass is one such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 that measures the intensity of light in a particular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Curved out, like the back of a spoon. Convex lenses concentrate light by bending the rays to a common point once they pass through the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glow or to give off light at low temperatures, as in fireflies.</w:t>
            </w:r>
          </w:p>
        </w:tc>
      </w:tr>
    </w:tbl>
    <w:p>
      <w:pPr>
        <w:pStyle w:val="WordBankLarge"/>
      </w:pPr>
      <w:r>
        <w:t xml:space="preserve">   Colour    </w:t>
      </w:r>
      <w:r>
        <w:t xml:space="preserve">   white light    </w:t>
      </w:r>
      <w:r>
        <w:t xml:space="preserve">   concave lens    </w:t>
      </w:r>
      <w:r>
        <w:t xml:space="preserve">   convex lens    </w:t>
      </w:r>
      <w:r>
        <w:t xml:space="preserve">   transparent    </w:t>
      </w:r>
      <w:r>
        <w:t xml:space="preserve">   dispersion    </w:t>
      </w:r>
      <w:r>
        <w:t xml:space="preserve">   translucent    </w:t>
      </w:r>
      <w:r>
        <w:t xml:space="preserve">   emit    </w:t>
      </w:r>
      <w:r>
        <w:t xml:space="preserve">   shadow    </w:t>
      </w:r>
      <w:r>
        <w:t xml:space="preserve">   kaleidoscope    </w:t>
      </w:r>
      <w:r>
        <w:t xml:space="preserve">   refraction    </w:t>
      </w:r>
      <w:r>
        <w:t xml:space="preserve">   light    </w:t>
      </w:r>
      <w:r>
        <w:t xml:space="preserve">   reflect    </w:t>
      </w:r>
      <w:r>
        <w:t xml:space="preserve">   Light meter.    </w:t>
      </w:r>
      <w:r>
        <w:t xml:space="preserve">   rainbow    </w:t>
      </w:r>
      <w:r>
        <w:t xml:space="preserve">   luminescent    </w:t>
      </w:r>
      <w:r>
        <w:t xml:space="preserve">   prism    </w:t>
      </w:r>
      <w:r>
        <w:t xml:space="preserve">   magnify    </w:t>
      </w:r>
      <w:r>
        <w:t xml:space="preserve">   opaque    </w:t>
      </w:r>
      <w:r>
        <w:t xml:space="preserve">   visible spectrum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Shadows</dc:title>
  <dcterms:created xsi:type="dcterms:W3CDTF">2021-10-11T11:11:53Z</dcterms:created>
  <dcterms:modified xsi:type="dcterms:W3CDTF">2021-10-11T11:11:53Z</dcterms:modified>
</cp:coreProperties>
</file>