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prism    </w:t>
      </w:r>
      <w:r>
        <w:t xml:space="preserve">   night    </w:t>
      </w:r>
      <w:r>
        <w:t xml:space="preserve">   darkness    </w:t>
      </w:r>
      <w:r>
        <w:t xml:space="preserve">   shadow    </w:t>
      </w:r>
      <w:r>
        <w:t xml:space="preserve">   bounce    </w:t>
      </w:r>
      <w:r>
        <w:t xml:space="preserve">   emit    </w:t>
      </w:r>
      <w:r>
        <w:t xml:space="preserve">   torch    </w:t>
      </w:r>
      <w:r>
        <w:t xml:space="preserve">   flame    </w:t>
      </w:r>
      <w:r>
        <w:t xml:space="preserve">   star    </w:t>
      </w:r>
      <w:r>
        <w:t xml:space="preserve">   moon    </w:t>
      </w:r>
      <w:r>
        <w:t xml:space="preserve">   reflect    </w:t>
      </w:r>
      <w:r>
        <w:t xml:space="preserve">   source    </w:t>
      </w:r>
      <w:r>
        <w:t xml:space="preserve">   energy    </w:t>
      </w:r>
      <w:r>
        <w:t xml:space="preserve">   sun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Shadows</dc:title>
  <dcterms:created xsi:type="dcterms:W3CDTF">2021-10-11T11:12:02Z</dcterms:created>
  <dcterms:modified xsi:type="dcterms:W3CDTF">2021-10-11T11:12:02Z</dcterms:modified>
</cp:coreProperties>
</file>