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optical    </w:t>
      </w:r>
      <w:r>
        <w:t xml:space="preserve">   reflected    </w:t>
      </w:r>
      <w:r>
        <w:t xml:space="preserve">   spectrum    </w:t>
      </w:r>
      <w:r>
        <w:t xml:space="preserve">   laser    </w:t>
      </w:r>
      <w:r>
        <w:t xml:space="preserve">   kaleidoscope    </w:t>
      </w:r>
      <w:r>
        <w:t xml:space="preserve">   prism    </w:t>
      </w:r>
      <w:r>
        <w:t xml:space="preserve">   rainbow    </w:t>
      </w:r>
      <w:r>
        <w:t xml:space="preserve">   concave    </w:t>
      </w:r>
      <w:r>
        <w:t xml:space="preserve">   convex    </w:t>
      </w:r>
      <w:r>
        <w:t xml:space="preserve">   reflection    </w:t>
      </w:r>
      <w:r>
        <w:t xml:space="preserve">   seasons    </w:t>
      </w:r>
      <w:r>
        <w:t xml:space="preserve">   opacity    </w:t>
      </w:r>
      <w:r>
        <w:t xml:space="preserve">   artificial    </w:t>
      </w:r>
      <w:r>
        <w:t xml:space="preserve">   natural    </w:t>
      </w:r>
      <w:r>
        <w:t xml:space="preserve">   observe    </w:t>
      </w:r>
      <w:r>
        <w:t xml:space="preserve">   predict    </w:t>
      </w:r>
      <w:r>
        <w:t xml:space="preserve">   luminescent    </w:t>
      </w:r>
      <w:r>
        <w:t xml:space="preserve">   incandescent    </w:t>
      </w:r>
      <w:r>
        <w:t xml:space="preserve">   energy    </w:t>
      </w:r>
      <w:r>
        <w:t xml:space="preserve">   emit    </w:t>
      </w:r>
      <w:r>
        <w:t xml:space="preserve">   beam    </w:t>
      </w:r>
      <w:r>
        <w:t xml:space="preserve">   flashlight    </w:t>
      </w:r>
      <w:r>
        <w:t xml:space="preserve">   opaque    </w:t>
      </w:r>
      <w:r>
        <w:t xml:space="preserve">   light    </w:t>
      </w:r>
      <w:r>
        <w:t xml:space="preserve">   shadow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2021-10-11T11:12:31Z</dcterms:created>
  <dcterms:modified xsi:type="dcterms:W3CDTF">2021-10-11T11:12:31Z</dcterms:modified>
</cp:coreProperties>
</file>