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johncena    </w:t>
      </w:r>
      <w:r>
        <w:t xml:space="preserve">   absorb    </w:t>
      </w:r>
      <w:r>
        <w:t xml:space="preserve">   spectrum    </w:t>
      </w:r>
      <w:r>
        <w:t xml:space="preserve">   reflect    </w:t>
      </w:r>
      <w:r>
        <w:t xml:space="preserve">   rainbow    </w:t>
      </w:r>
      <w:r>
        <w:t xml:space="preserve">   prism    </w:t>
      </w:r>
      <w:r>
        <w:t xml:space="preserve">   luminescent    </w:t>
      </w:r>
      <w:r>
        <w:t xml:space="preserve">   emit    </w:t>
      </w:r>
      <w:r>
        <w:t xml:space="preserve">   colour    </w:t>
      </w:r>
      <w:r>
        <w:t xml:space="preserve">   starko    </w:t>
      </w:r>
      <w:r>
        <w:t xml:space="preserve">   sun    </w:t>
      </w:r>
      <w:r>
        <w:t xml:space="preserve">   shadow    </w:t>
      </w:r>
      <w:r>
        <w:t xml:space="preserve">   light    </w:t>
      </w:r>
      <w:r>
        <w:t xml:space="preserve">   refraction    </w:t>
      </w:r>
      <w:r>
        <w:t xml:space="preserve">   opaque    </w:t>
      </w:r>
      <w:r>
        <w:t xml:space="preserve">   transparent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2021-10-11T11:11:02Z</dcterms:created>
  <dcterms:modified xsi:type="dcterms:W3CDTF">2021-10-11T11:11:02Z</dcterms:modified>
</cp:coreProperties>
</file>