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Shadows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Reflect    </w:t>
      </w:r>
      <w:r>
        <w:t xml:space="preserve">   Flashlight    </w:t>
      </w:r>
      <w:r>
        <w:t xml:space="preserve">   Windows    </w:t>
      </w:r>
      <w:r>
        <w:t xml:space="preserve">   Sunglasses    </w:t>
      </w:r>
      <w:r>
        <w:t xml:space="preserve">   Stained Glass    </w:t>
      </w:r>
      <w:r>
        <w:t xml:space="preserve">   Television    </w:t>
      </w:r>
      <w:r>
        <w:t xml:space="preserve">   Light bulb    </w:t>
      </w:r>
      <w:r>
        <w:t xml:space="preserve">   Candle    </w:t>
      </w:r>
      <w:r>
        <w:t xml:space="preserve">   Stars    </w:t>
      </w:r>
      <w:r>
        <w:t xml:space="preserve">   Sun    </w:t>
      </w:r>
      <w:r>
        <w:t xml:space="preserve">   Artificial light    </w:t>
      </w:r>
      <w:r>
        <w:t xml:space="preserve">   Natural light    </w:t>
      </w:r>
      <w:r>
        <w:t xml:space="preserve">   Opaque    </w:t>
      </w:r>
      <w:r>
        <w:t xml:space="preserve">   Transparent    </w:t>
      </w:r>
      <w:r>
        <w:t xml:space="preserve">   Translucent    </w:t>
      </w:r>
      <w:r>
        <w:t xml:space="preserve">   Shadows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Shadows </dc:title>
  <dcterms:created xsi:type="dcterms:W3CDTF">2021-10-11T11:11:32Z</dcterms:created>
  <dcterms:modified xsi:type="dcterms:W3CDTF">2021-10-11T11:11:32Z</dcterms:modified>
</cp:coreProperties>
</file>