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travels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object takes in a light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high or low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travels faster than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in the form of vibrations passing through matter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material lets no light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let bounces off, or reflects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material only lets some light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let bends from passing through a new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produces its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material lets all light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fast consistent movement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an artificial material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2021-10-11T11:11:46Z</dcterms:created>
  <dcterms:modified xsi:type="dcterms:W3CDTF">2021-10-11T11:11:46Z</dcterms:modified>
</cp:coreProperties>
</file>