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create a low pitch is to increase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allows all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that does not allow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light bounces off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loud or soft a sound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and intensity are two ways to change the _________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ruler produced a _______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does not produce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describe pitch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produces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that allows some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high or low a sound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2021-10-11T11:11:50Z</dcterms:created>
  <dcterms:modified xsi:type="dcterms:W3CDTF">2021-10-11T11:11:50Z</dcterms:modified>
</cp:coreProperties>
</file>