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and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do work or cause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loud or soft a sound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your ear that vibrates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 back and forth very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that allows you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dark shape made by something blocking out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bending of light when it moves from one kind of matter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that lets you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Combination of sequence of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high or low a sound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Sound</dc:title>
  <dcterms:created xsi:type="dcterms:W3CDTF">2021-10-11T11:12:02Z</dcterms:created>
  <dcterms:modified xsi:type="dcterms:W3CDTF">2021-10-11T11:12:02Z</dcterms:modified>
</cp:coreProperties>
</file>