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REFLECT    </w:t>
      </w:r>
      <w:r>
        <w:t xml:space="preserve">   MIRROR    </w:t>
      </w:r>
      <w:r>
        <w:t xml:space="preserve">   ELECTRICITY    </w:t>
      </w:r>
      <w:r>
        <w:t xml:space="preserve">   SHADOW    </w:t>
      </w:r>
      <w:r>
        <w:t xml:space="preserve">   VOLUME    </w:t>
      </w:r>
      <w:r>
        <w:t xml:space="preserve">   PITCH    </w:t>
      </w:r>
      <w:r>
        <w:t xml:space="preserve">   HEARING    </w:t>
      </w:r>
      <w:r>
        <w:t xml:space="preserve">   ENERGY    </w:t>
      </w:r>
      <w:r>
        <w:t xml:space="preserve">   TRAVEL    </w:t>
      </w:r>
      <w:r>
        <w:t xml:space="preserve">   SPEED    </w:t>
      </w:r>
      <w:r>
        <w:t xml:space="preserve">   WAVES    </w:t>
      </w:r>
      <w:r>
        <w:t xml:space="preserve">   VIBRATION    </w:t>
      </w:r>
      <w:r>
        <w:t xml:space="preserve">   SOUND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2021-10-11T11:12:33Z</dcterms:created>
  <dcterms:modified xsi:type="dcterms:W3CDTF">2021-10-11T11:12:33Z</dcterms:modified>
</cp:coreProperties>
</file>