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travels in ____________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light reflects off a surface, the angle of incidence is equal to the angle of reflection. This is called the Law of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used to reflect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the bending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light is a mixture of 6 different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Mixing coloured lights together is called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and Sound both travel in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convex lens will make light rays do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travels ________________ than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and Sound are both forms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object appears red because it ____________ red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is made when particles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at the top of a rainbow?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cannot travel through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2021-10-11T11:10:55Z</dcterms:created>
  <dcterms:modified xsi:type="dcterms:W3CDTF">2021-10-11T11:10:55Z</dcterms:modified>
</cp:coreProperties>
</file>