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waves    </w:t>
      </w:r>
      <w:r>
        <w:t xml:space="preserve">   rays    </w:t>
      </w:r>
      <w:r>
        <w:t xml:space="preserve">   rainbow    </w:t>
      </w:r>
      <w:r>
        <w:t xml:space="preserve">   shining    </w:t>
      </w:r>
      <w:r>
        <w:t xml:space="preserve">   bright    </w:t>
      </w:r>
      <w:r>
        <w:t xml:space="preserve">   soft    </w:t>
      </w:r>
      <w:r>
        <w:t xml:space="preserve">   loud    </w:t>
      </w:r>
      <w:r>
        <w:t xml:space="preserve">   sound    </w:t>
      </w:r>
      <w:r>
        <w:t xml:space="preserve">   light    </w:t>
      </w:r>
      <w:r>
        <w:t xml:space="preserve">   reflection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2021-10-11T11:10:57Z</dcterms:created>
  <dcterms:modified xsi:type="dcterms:W3CDTF">2021-10-11T11:10:57Z</dcterms:modified>
</cp:coreProperties>
</file>