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Light and Sound</w:t>
      </w:r>
    </w:p>
    <w:p>
      <w:pPr>
        <w:pStyle w:val="Questions"/>
      </w:pPr>
      <w:r>
        <w:t xml:space="preserve">1. WVAE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DUMEIM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IILTNODLUGAN WVEA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SEENVRARTS EAWV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NCAECIAMLH EAWV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ARLCCETEMEGONTI VEAW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EIDULTAMP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EGVAENHWTL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WAEV IROPED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UQENRCFEY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HREZT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AVEW ESDEP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SDONU AVEW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CTIPH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OECH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REIRFNNEEETC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ECSENNORA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IANTAODIR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CLRCIANETMETOEG RPTSCUME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20. DAIRFENR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LTVTIROAULE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RATSANERPTN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EUTNRANSTCL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PEUOAQ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APNTBORISO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IOREFTCLEN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AOREFCRTIN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Sound</dc:title>
  <dcterms:created xsi:type="dcterms:W3CDTF">2021-10-11T11:11:11Z</dcterms:created>
  <dcterms:modified xsi:type="dcterms:W3CDTF">2021-10-11T11:11:11Z</dcterms:modified>
</cp:coreProperties>
</file>