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wave as it passes between two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 allowing humans and animals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a wave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a factor that affects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cut piece of clear glass or plastic that separates white into a spectrum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repeatition of a sound caused by reflection of sound waves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travels in __________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of sound wave where particles are far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when describing the wavelength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Needs a medium to propagate and transmit energy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a wave occurs in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sound waves where particles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out, particularly light or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blocking light from passing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Crossword Puzzle</dc:title>
  <dcterms:created xsi:type="dcterms:W3CDTF">2021-10-11T11:11:19Z</dcterms:created>
  <dcterms:modified xsi:type="dcterms:W3CDTF">2021-10-11T11:11:19Z</dcterms:modified>
</cp:coreProperties>
</file>