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and Sound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AMPLITUDE    </w:t>
      </w:r>
      <w:r>
        <w:t xml:space="preserve">    WAVE LENGTH     </w:t>
      </w:r>
      <w:r>
        <w:t xml:space="preserve">    PITCH     </w:t>
      </w:r>
      <w:r>
        <w:t xml:space="preserve">    FREQUENCY    </w:t>
      </w:r>
      <w:r>
        <w:t xml:space="preserve">    SPECTRUM     </w:t>
      </w:r>
      <w:r>
        <w:t xml:space="preserve">    VIBRATIONS     </w:t>
      </w:r>
      <w:r>
        <w:t xml:space="preserve">    SOUND    </w:t>
      </w:r>
      <w:r>
        <w:t xml:space="preserve">    POTENTIAL ENERGY     </w:t>
      </w:r>
      <w:r>
        <w:t xml:space="preserve">    KINETIC ENERGY    </w:t>
      </w:r>
      <w:r>
        <w:t xml:space="preserve">   THERMAL ENERGY     </w:t>
      </w:r>
      <w:r>
        <w:t xml:space="preserve">    MOTION     </w:t>
      </w:r>
      <w:r>
        <w:t xml:space="preserve">   TRANSFER     </w:t>
      </w:r>
      <w:r>
        <w:t xml:space="preserve">    HEAT     </w:t>
      </w:r>
      <w:r>
        <w:t xml:space="preserve">    LIGHT ENERGY     </w:t>
      </w:r>
      <w:r>
        <w:t xml:space="preserve">   ENERGY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and Sound Vocabulary</dc:title>
  <dcterms:created xsi:type="dcterms:W3CDTF">2021-10-11T11:10:46Z</dcterms:created>
  <dcterms:modified xsi:type="dcterms:W3CDTF">2021-10-11T11:10:46Z</dcterms:modified>
</cp:coreProperties>
</file>