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and Sound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FREQUENCY    </w:t>
      </w:r>
      <w:r>
        <w:t xml:space="preserve">   BEAM    </w:t>
      </w:r>
      <w:r>
        <w:t xml:space="preserve">   SUNLIGHT    </w:t>
      </w:r>
      <w:r>
        <w:t xml:space="preserve">   TRANSLUCENT    </w:t>
      </w:r>
      <w:r>
        <w:t xml:space="preserve">   OPAQUE    </w:t>
      </w:r>
      <w:r>
        <w:t xml:space="preserve">   VISIBLE    </w:t>
      </w:r>
      <w:r>
        <w:t xml:space="preserve">   JONATHAN    </w:t>
      </w:r>
      <w:r>
        <w:t xml:space="preserve">   LUC    </w:t>
      </w:r>
      <w:r>
        <w:t xml:space="preserve">   BEN    </w:t>
      </w:r>
      <w:r>
        <w:t xml:space="preserve">   WAVELENGTH    </w:t>
      </w:r>
      <w:r>
        <w:t xml:space="preserve">   TROUGH    </w:t>
      </w:r>
      <w:r>
        <w:t xml:space="preserve">   CREST    </w:t>
      </w:r>
      <w:r>
        <w:t xml:space="preserve">   PITCH    </w:t>
      </w:r>
      <w:r>
        <w:t xml:space="preserve">   VIBRATION    </w:t>
      </w:r>
      <w:r>
        <w:t xml:space="preserve">   WAVES    </w:t>
      </w:r>
      <w:r>
        <w:t xml:space="preserve">   SOUND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and Sound Waves</dc:title>
  <dcterms:created xsi:type="dcterms:W3CDTF">2021-10-11T11:10:48Z</dcterms:created>
  <dcterms:modified xsi:type="dcterms:W3CDTF">2021-10-11T11:10:48Z</dcterms:modified>
</cp:coreProperties>
</file>