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Light and 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frequency    </w:t>
      </w:r>
      <w:r>
        <w:t xml:space="preserve">   diffraction    </w:t>
      </w:r>
      <w:r>
        <w:t xml:space="preserve">   waves    </w:t>
      </w:r>
      <w:r>
        <w:t xml:space="preserve">   opaque    </w:t>
      </w:r>
      <w:r>
        <w:t xml:space="preserve">   translucent    </w:t>
      </w:r>
      <w:r>
        <w:t xml:space="preserve">   transparent    </w:t>
      </w:r>
      <w:r>
        <w:t xml:space="preserve">   straight line    </w:t>
      </w:r>
      <w:r>
        <w:t xml:space="preserve">   air    </w:t>
      </w:r>
      <w:r>
        <w:t xml:space="preserve">   gases    </w:t>
      </w:r>
      <w:r>
        <w:t xml:space="preserve">   solids    </w:t>
      </w:r>
      <w:r>
        <w:t xml:space="preserve">   medium    </w:t>
      </w:r>
      <w:r>
        <w:t xml:space="preserve">   energy    </w:t>
      </w:r>
      <w:r>
        <w:t xml:space="preserve">   plane    </w:t>
      </w:r>
      <w:r>
        <w:t xml:space="preserve">   convex    </w:t>
      </w:r>
      <w:r>
        <w:t xml:space="preserve">   concave    </w:t>
      </w:r>
      <w:r>
        <w:t xml:space="preserve">   mirrors    </w:t>
      </w:r>
      <w:r>
        <w:t xml:space="preserve">   properties    </w:t>
      </w:r>
      <w:r>
        <w:t xml:space="preserve">   interference    </w:t>
      </w:r>
      <w:r>
        <w:t xml:space="preserve">   light    </w:t>
      </w:r>
      <w:r>
        <w:t xml:space="preserve">   sound    </w:t>
      </w:r>
      <w:r>
        <w:t xml:space="preserve">   doppler effect    </w:t>
      </w:r>
      <w:r>
        <w:t xml:space="preserve">   reflection    </w:t>
      </w:r>
      <w:r>
        <w:t xml:space="preserve">   refraction    </w:t>
      </w:r>
      <w:r>
        <w:t xml:space="preserve">   photons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and Sound Waves</dc:title>
  <dcterms:created xsi:type="dcterms:W3CDTF">2021-10-11T11:11:15Z</dcterms:created>
  <dcterms:modified xsi:type="dcterms:W3CDTF">2021-10-11T11:11:15Z</dcterms:modified>
</cp:coreProperties>
</file>