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modification    </w:t>
      </w:r>
      <w:r>
        <w:t xml:space="preserve">   fireworks    </w:t>
      </w:r>
      <w:r>
        <w:t xml:space="preserve">   eardrum    </w:t>
      </w:r>
      <w:r>
        <w:t xml:space="preserve">   larynx    </w:t>
      </w:r>
      <w:r>
        <w:t xml:space="preserve">   pharynx    </w:t>
      </w:r>
      <w:r>
        <w:t xml:space="preserve">   travels    </w:t>
      </w:r>
      <w:r>
        <w:t xml:space="preserve">   modified    </w:t>
      </w:r>
      <w:r>
        <w:t xml:space="preserve">   predictions    </w:t>
      </w:r>
      <w:r>
        <w:t xml:space="preserve">   properties    </w:t>
      </w:r>
      <w:r>
        <w:t xml:space="preserve">   absorption    </w:t>
      </w:r>
      <w:r>
        <w:t xml:space="preserve">   straight    </w:t>
      </w:r>
      <w:r>
        <w:t xml:space="preserve">   emit    </w:t>
      </w:r>
      <w:r>
        <w:t xml:space="preserve">   sunlight    </w:t>
      </w:r>
      <w:r>
        <w:t xml:space="preserve">   artificial    </w:t>
      </w:r>
      <w:r>
        <w:t xml:space="preserve">   natural    </w:t>
      </w:r>
      <w:r>
        <w:t xml:space="preserve">   reflection    </w:t>
      </w:r>
      <w:r>
        <w:t xml:space="preserve">   refraction    </w:t>
      </w:r>
      <w:r>
        <w:t xml:space="preserve">   light    </w:t>
      </w:r>
      <w:r>
        <w:t xml:space="preserve">   vibrations    </w:t>
      </w:r>
      <w:r>
        <w:t xml:space="preserve">   waves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2021-10-11T11:11:13Z</dcterms:created>
  <dcterms:modified xsi:type="dcterms:W3CDTF">2021-10-11T11:11:13Z</dcterms:modified>
</cp:coreProperties>
</file>