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Real    </w:t>
      </w:r>
      <w:r>
        <w:t xml:space="preserve">   Lens    </w:t>
      </w:r>
      <w:r>
        <w:t xml:space="preserve">   image    </w:t>
      </w:r>
      <w:r>
        <w:t xml:space="preserve">   see    </w:t>
      </w:r>
      <w:r>
        <w:t xml:space="preserve">   Mirror    </w:t>
      </w:r>
      <w:r>
        <w:t xml:space="preserve">   reflected    </w:t>
      </w:r>
      <w:r>
        <w:t xml:space="preserve">   Beam    </w:t>
      </w:r>
      <w:r>
        <w:t xml:space="preserve">   ray    </w:t>
      </w:r>
      <w:r>
        <w:t xml:space="preserve">   light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</dc:title>
  <dcterms:created xsi:type="dcterms:W3CDTF">2021-10-11T11:11:21Z</dcterms:created>
  <dcterms:modified xsi:type="dcterms:W3CDTF">2021-10-11T11:11:21Z</dcterms:modified>
</cp:coreProperties>
</file>