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artificial    </w:t>
      </w:r>
      <w:r>
        <w:t xml:space="preserve">   rainbow    </w:t>
      </w:r>
      <w:r>
        <w:t xml:space="preserve">   refracted    </w:t>
      </w:r>
      <w:r>
        <w:t xml:space="preserve">   spectrum    </w:t>
      </w:r>
      <w:r>
        <w:t xml:space="preserve">   cochlea    </w:t>
      </w:r>
      <w:r>
        <w:t xml:space="preserve">   larynx    </w:t>
      </w:r>
      <w:r>
        <w:t xml:space="preserve">   voicebox    </w:t>
      </w:r>
      <w:r>
        <w:t xml:space="preserve">   absorbed    </w:t>
      </w:r>
      <w:r>
        <w:t xml:space="preserve">   reflected    </w:t>
      </w:r>
      <w:r>
        <w:t xml:space="preserve">   prism    </w:t>
      </w:r>
      <w:r>
        <w:t xml:space="preserve">   roygbiv    </w:t>
      </w:r>
      <w:r>
        <w:t xml:space="preserve">   wave    </w:t>
      </w:r>
      <w:r>
        <w:t xml:space="preserve">   decible    </w:t>
      </w:r>
      <w:r>
        <w:t xml:space="preserve">   pitch    </w:t>
      </w:r>
      <w:r>
        <w:t xml:space="preserve">   hertz    </w:t>
      </w:r>
      <w:r>
        <w:t xml:space="preserve">   frequency    </w:t>
      </w:r>
      <w:r>
        <w:t xml:space="preserve">   sound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</dc:title>
  <dcterms:created xsi:type="dcterms:W3CDTF">2021-10-11T11:11:30Z</dcterms:created>
  <dcterms:modified xsi:type="dcterms:W3CDTF">2021-10-11T11:11:30Z</dcterms:modified>
</cp:coreProperties>
</file>