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Translucent    </w:t>
      </w:r>
      <w:r>
        <w:t xml:space="preserve">   Opaque    </w:t>
      </w:r>
      <w:r>
        <w:t xml:space="preserve">   Transparent    </w:t>
      </w:r>
      <w:r>
        <w:t xml:space="preserve">   medium    </w:t>
      </w:r>
      <w:r>
        <w:t xml:space="preserve">   decibel    </w:t>
      </w:r>
      <w:r>
        <w:t xml:space="preserve">   volume    </w:t>
      </w:r>
      <w:r>
        <w:t xml:space="preserve">   pitch    </w:t>
      </w:r>
      <w:r>
        <w:t xml:space="preserve">   vibrations    </w:t>
      </w:r>
      <w:r>
        <w:t xml:space="preserve">   echo    </w:t>
      </w:r>
      <w:r>
        <w:t xml:space="preserve">   absorption    </w:t>
      </w:r>
      <w:r>
        <w:t xml:space="preserve">   Reflection    </w:t>
      </w:r>
      <w:r>
        <w:t xml:space="preserve">   Refraction    </w:t>
      </w:r>
      <w:r>
        <w:t xml:space="preserve">   Amplitude    </w:t>
      </w:r>
      <w:r>
        <w:t xml:space="preserve">   Frequency    </w:t>
      </w:r>
      <w:r>
        <w:t xml:space="preserve">   Light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</dc:title>
  <dcterms:created xsi:type="dcterms:W3CDTF">2021-10-11T11:11:43Z</dcterms:created>
  <dcterms:modified xsi:type="dcterms:W3CDTF">2021-10-11T11:11:43Z</dcterms:modified>
</cp:coreProperties>
</file>