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Oscillates    </w:t>
      </w:r>
      <w:r>
        <w:t xml:space="preserve">   Atom    </w:t>
      </w:r>
      <w:r>
        <w:t xml:space="preserve">   BigCrunch    </w:t>
      </w:r>
      <w:r>
        <w:t xml:space="preserve">   Alone    </w:t>
      </w:r>
      <w:r>
        <w:t xml:space="preserve">   Expanding    </w:t>
      </w:r>
      <w:r>
        <w:t xml:space="preserve">   Instruments    </w:t>
      </w:r>
      <w:r>
        <w:t xml:space="preserve">   Invisible    </w:t>
      </w:r>
      <w:r>
        <w:t xml:space="preserve">   Radiant    </w:t>
      </w:r>
      <w:r>
        <w:t xml:space="preserve">   Temperature    </w:t>
      </w:r>
      <w:r>
        <w:t xml:space="preserve">   Composition    </w:t>
      </w:r>
      <w:r>
        <w:t xml:space="preserve">   Moving    </w:t>
      </w:r>
      <w:r>
        <w:t xml:space="preserve">   Electromagnetic    </w:t>
      </w:r>
      <w:r>
        <w:t xml:space="preserve">   Spectrum    </w:t>
      </w:r>
      <w:r>
        <w:t xml:space="preserve">   Colors    </w:t>
      </w:r>
      <w:r>
        <w:t xml:space="preserve">   Prism    </w:t>
      </w:r>
      <w:r>
        <w:t xml:space="preserve">   Spectroscope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Space</dc:title>
  <dcterms:created xsi:type="dcterms:W3CDTF">2021-10-11T11:11:57Z</dcterms:created>
  <dcterms:modified xsi:type="dcterms:W3CDTF">2021-10-11T11:11:57Z</dcterms:modified>
</cp:coreProperties>
</file>