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dark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doesn't let any light through is said to 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is _____ when no light is falling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of an object can be shown by its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battery powered light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subject you learn in school!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that allow some light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does the best subject in school.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a sensor to _____ the light being trasmitted.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that allow light through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see objects because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seen where light is blocked by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on a stick used to make shadows to tell a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a light source and the object will vary the ______ of the shadow.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brightest thing in our sky.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dark crossword</dc:title>
  <dcterms:created xsi:type="dcterms:W3CDTF">2021-10-11T11:12:09Z</dcterms:created>
  <dcterms:modified xsi:type="dcterms:W3CDTF">2021-10-11T11:12:09Z</dcterms:modified>
</cp:coreProperties>
</file>