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colour of the rainbow?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colour of the rainbow?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forms when sunlight passes through drops of water in the 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colours are in a rainbow?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rainbow consists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white, ___________ surface reflects more light than a dark, rough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third colour of the rainbow?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example of a smooth surface that reflects light?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objects reflect ____________ amounts of 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surface reflects light better?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light hits most objects, the objects ___________ the 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form of energy that lets you see?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fourth colour of the rainbow?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is made up of ____________ colours.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shadows</dc:title>
  <dcterms:created xsi:type="dcterms:W3CDTF">2021-10-11T11:11:51Z</dcterms:created>
  <dcterms:modified xsi:type="dcterms:W3CDTF">2021-10-11T11:11:51Z</dcterms:modified>
</cp:coreProperties>
</file>