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indigo    </w:t>
      </w:r>
      <w:r>
        <w:t xml:space="preserve">   orange    </w:t>
      </w:r>
      <w:r>
        <w:t xml:space="preserve">   violet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red    </w:t>
      </w:r>
      <w:r>
        <w:t xml:space="preserve">   colours    </w:t>
      </w:r>
      <w:r>
        <w:t xml:space="preserve">   angle    </w:t>
      </w:r>
      <w:r>
        <w:t xml:space="preserve">   spectrum    </w:t>
      </w:r>
      <w:r>
        <w:t xml:space="preserve">   wavelength    </w:t>
      </w:r>
      <w:r>
        <w:t xml:space="preserve">   reflection    </w:t>
      </w:r>
      <w:r>
        <w:t xml:space="preserve">   refraction    </w:t>
      </w:r>
      <w:r>
        <w:t xml:space="preserve">   rainbow    </w:t>
      </w:r>
      <w:r>
        <w:t xml:space="preserve">   translucent    </w:t>
      </w:r>
      <w:r>
        <w:t xml:space="preserve">   transparent    </w:t>
      </w:r>
      <w:r>
        <w:t xml:space="preserve">   opaque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2021-10-11T11:11:19Z</dcterms:created>
  <dcterms:modified xsi:type="dcterms:W3CDTF">2021-10-11T11:11:19Z</dcterms:modified>
</cp:coreProperties>
</file>