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rays with 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your light do this before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 of seven colours that make up 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Light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light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when light bends as it passes through eg.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sixth colour in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walking in this have seen a great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light source made of tallow or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me oil in my what, we used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coined the word -photon'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Light-emitting device containing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amount of light or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curved glass used for concentrating or dispersing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hitting a surface and moving away from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luminous point in the night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crossword</dc:title>
  <dcterms:created xsi:type="dcterms:W3CDTF">2021-10-11T11:11:48Z</dcterms:created>
  <dcterms:modified xsi:type="dcterms:W3CDTF">2021-10-11T11:11:48Z</dcterms:modified>
</cp:coreProperties>
</file>