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that let in no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Blocked light reflects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going into a different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bouncing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Length in space is measured in 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Let's in some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plants get food with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Let's in all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Travels in straight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is a source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crossword </dc:title>
  <dcterms:created xsi:type="dcterms:W3CDTF">2021-10-11T11:10:52Z</dcterms:created>
  <dcterms:modified xsi:type="dcterms:W3CDTF">2021-10-11T11:10:52Z</dcterms:modified>
</cp:coreProperties>
</file>