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firefly    </w:t>
      </w:r>
      <w:r>
        <w:t xml:space="preserve">   torch    </w:t>
      </w:r>
      <w:r>
        <w:t xml:space="preserve">   absorb    </w:t>
      </w:r>
      <w:r>
        <w:t xml:space="preserve">   artificial light    </w:t>
      </w:r>
      <w:r>
        <w:t xml:space="preserve">   beam    </w:t>
      </w:r>
      <w:r>
        <w:t xml:space="preserve">   candle    </w:t>
      </w:r>
      <w:r>
        <w:t xml:space="preserve">   glow stick    </w:t>
      </w:r>
      <w:r>
        <w:t xml:space="preserve">   light    </w:t>
      </w:r>
      <w:r>
        <w:t xml:space="preserve">   light bulb    </w:t>
      </w:r>
      <w:r>
        <w:t xml:space="preserve">   light source    </w:t>
      </w:r>
      <w:r>
        <w:t xml:space="preserve">   mirror    </w:t>
      </w:r>
      <w:r>
        <w:t xml:space="preserve">   natural light    </w:t>
      </w:r>
      <w:r>
        <w:t xml:space="preserve">   opaque    </w:t>
      </w:r>
      <w:r>
        <w:t xml:space="preserve">   reflect    </w:t>
      </w:r>
      <w:r>
        <w:t xml:space="preserve">   reflector    </w:t>
      </w:r>
      <w:r>
        <w:t xml:space="preserve">   refract    </w:t>
      </w:r>
      <w:r>
        <w:t xml:space="preserve">   shadow    </w:t>
      </w:r>
      <w:r>
        <w:t xml:space="preserve">   Sun    </w:t>
      </w:r>
      <w:r>
        <w:t xml:space="preserve">   translucent    </w:t>
      </w:r>
      <w:r>
        <w:t xml:space="preserve">   transparent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</dc:title>
  <dcterms:created xsi:type="dcterms:W3CDTF">2021-10-11T11:11:34Z</dcterms:created>
  <dcterms:modified xsi:type="dcterms:W3CDTF">2021-10-11T11:11:34Z</dcterms:modified>
</cp:coreProperties>
</file>