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matter completely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use to turn sunlight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Tool used to separate white light into different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behaves like both a particle and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particles that make up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colors that make up white light are called vissible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matter allows light to pass directly through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light bends or turns when it enters a new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Angle between incident ray and normal ray is called angle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Reflection obtained from a smooth surface is _____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travel in a ______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matter completely scatters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energy that travels in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2021-10-11T11:11:39Z</dcterms:created>
  <dcterms:modified xsi:type="dcterms:W3CDTF">2021-10-11T11:11:39Z</dcterms:modified>
</cp:coreProperties>
</file>