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from darkness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ChildofGod    </w:t>
      </w:r>
      <w:r>
        <w:t xml:space="preserve">   comfort    </w:t>
      </w:r>
      <w:r>
        <w:t xml:space="preserve">   Earth    </w:t>
      </w:r>
      <w:r>
        <w:t xml:space="preserve">   father    </w:t>
      </w:r>
      <w:r>
        <w:t xml:space="preserve">   follow    </w:t>
      </w:r>
      <w:r>
        <w:t xml:space="preserve">   gospel    </w:t>
      </w:r>
      <w:r>
        <w:t xml:space="preserve">   heart    </w:t>
      </w:r>
      <w:r>
        <w:t xml:space="preserve">   heaven    </w:t>
      </w:r>
      <w:r>
        <w:t xml:space="preserve">   Jesus    </w:t>
      </w:r>
      <w:r>
        <w:t xml:space="preserve">   life    </w:t>
      </w:r>
      <w:r>
        <w:t xml:space="preserve">   litgury    </w:t>
      </w:r>
      <w:r>
        <w:t xml:space="preserve">   love    </w:t>
      </w:r>
      <w:r>
        <w:t xml:space="preserve">   mercy    </w:t>
      </w:r>
      <w:r>
        <w:t xml:space="preserve">   name    </w:t>
      </w:r>
      <w:r>
        <w:t xml:space="preserve">   others    </w:t>
      </w:r>
      <w:r>
        <w:t xml:space="preserve">   peacemaker    </w:t>
      </w:r>
      <w:r>
        <w:t xml:space="preserve">   poor    </w:t>
      </w:r>
      <w:r>
        <w:t xml:space="preserve">   praise    </w:t>
      </w:r>
      <w:r>
        <w:t xml:space="preserve">   prayer    </w:t>
      </w:r>
      <w:r>
        <w:t xml:space="preserve">   salt    </w:t>
      </w:r>
      <w:r>
        <w:t xml:space="preserve">   shine    </w:t>
      </w:r>
      <w:r>
        <w:t xml:space="preserve">   spirit    </w:t>
      </w:r>
      <w:r>
        <w:t xml:space="preserve">   thirst    </w:t>
      </w:r>
      <w:r>
        <w:t xml:space="preserve">   water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from darkness</dc:title>
  <dcterms:created xsi:type="dcterms:W3CDTF">2021-10-11T11:11:07Z</dcterms:created>
  <dcterms:modified xsi:type="dcterms:W3CDTF">2021-10-11T11:11:07Z</dcterms:modified>
</cp:coreProperties>
</file>